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4C4E" w14:textId="77777777" w:rsidR="00347727" w:rsidRPr="00347727" w:rsidRDefault="00347727" w:rsidP="0034772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47727">
        <w:rPr>
          <w:rStyle w:val="Strong"/>
          <w:rFonts w:asciiTheme="majorHAnsi" w:hAnsiTheme="majorHAnsi" w:cstheme="majorHAnsi"/>
          <w:sz w:val="44"/>
          <w:szCs w:val="44"/>
        </w:rPr>
        <w:t>Ты мой Господь и я Тебе пою</w:t>
      </w:r>
      <w:r w:rsidRPr="0034772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sz w:val="44"/>
          <w:szCs w:val="44"/>
        </w:rPr>
        <w:t>Всё своё сердце, жизнь всю отдаю...</w:t>
      </w:r>
      <w:r w:rsidRPr="0034772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sz w:val="44"/>
          <w:szCs w:val="44"/>
        </w:rPr>
        <w:t>Ты - воздух, которым дышу</w:t>
      </w:r>
      <w:r w:rsidRPr="0034772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sz w:val="44"/>
          <w:szCs w:val="44"/>
        </w:rPr>
        <w:t>Ты - небо, куда я гляжу,</w:t>
      </w:r>
      <w:r w:rsidRPr="0034772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sz w:val="44"/>
          <w:szCs w:val="44"/>
        </w:rPr>
        <w:t>Ты - ветер, Ты - звёзды, Ты - Свет,</w:t>
      </w:r>
      <w:r w:rsidRPr="0034772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sz w:val="44"/>
          <w:szCs w:val="44"/>
        </w:rPr>
        <w:t>Ты - Господь господ.</w:t>
      </w:r>
    </w:p>
    <w:p w14:paraId="134D0669" w14:textId="77777777" w:rsidR="00347727" w:rsidRPr="00347727" w:rsidRDefault="00347727" w:rsidP="0034772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4772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Ты - запах цветов полевых</w:t>
      </w:r>
      <w:r w:rsidRPr="0034772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Ты - солнце в лучах золотых</w:t>
      </w:r>
      <w:r w:rsidRPr="0034772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Ты радостный голос любви</w:t>
      </w:r>
      <w:r w:rsidRPr="0034772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Ты - Господь!</w:t>
      </w:r>
    </w:p>
    <w:p w14:paraId="0CFB94DB" w14:textId="77777777" w:rsidR="00347727" w:rsidRPr="00347727" w:rsidRDefault="00347727" w:rsidP="0034772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47727">
        <w:rPr>
          <w:rStyle w:val="Strong"/>
          <w:rFonts w:asciiTheme="majorHAnsi" w:hAnsiTheme="majorHAnsi" w:cstheme="majorHAnsi"/>
          <w:sz w:val="44"/>
          <w:szCs w:val="44"/>
        </w:rPr>
        <w:t>Господь Ты свет на всех путях моих</w:t>
      </w:r>
      <w:r w:rsidRPr="0034772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sz w:val="44"/>
          <w:szCs w:val="44"/>
        </w:rPr>
        <w:t>Господь Ты есть желанный мой Жених</w:t>
      </w:r>
      <w:r w:rsidRPr="0034772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sz w:val="44"/>
          <w:szCs w:val="44"/>
        </w:rPr>
        <w:t>Ты мой источник, Ты моя вода,</w:t>
      </w:r>
      <w:r w:rsidRPr="0034772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sz w:val="44"/>
          <w:szCs w:val="44"/>
        </w:rPr>
        <w:t>Ты Пастырь Добрый, свет и чистота,</w:t>
      </w:r>
      <w:r w:rsidRPr="0034772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sz w:val="44"/>
          <w:szCs w:val="44"/>
        </w:rPr>
        <w:t>Тобой живу, Тобой дышу мой Бог</w:t>
      </w:r>
      <w:r w:rsidRPr="0034772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sz w:val="44"/>
          <w:szCs w:val="44"/>
        </w:rPr>
        <w:t>Ты - Господь господ.</w:t>
      </w:r>
    </w:p>
    <w:p w14:paraId="2A8A5D91" w14:textId="77777777" w:rsidR="00347727" w:rsidRPr="00347727" w:rsidRDefault="00347727" w:rsidP="0034772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4772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Ты камень драгоценный, мой венец,</w:t>
      </w:r>
      <w:r w:rsidRPr="0034772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Ты есть всему начало и конец,</w:t>
      </w:r>
      <w:r w:rsidRPr="0034772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Тебя превозношу, Тебе пою,</w:t>
      </w:r>
      <w:r w:rsidRPr="0034772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Ты мой Господь!</w:t>
      </w:r>
    </w:p>
    <w:p w14:paraId="19344C82" w14:textId="77777777" w:rsidR="00347727" w:rsidRPr="00347727" w:rsidRDefault="00347727" w:rsidP="0034772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47727">
        <w:rPr>
          <w:rStyle w:val="Strong"/>
          <w:rFonts w:asciiTheme="majorHAnsi" w:hAnsiTheme="majorHAnsi" w:cstheme="majorHAnsi"/>
          <w:sz w:val="44"/>
          <w:szCs w:val="44"/>
        </w:rPr>
        <w:t xml:space="preserve">Нет в мире слов прекрасней, </w:t>
      </w:r>
      <w:r w:rsidRPr="0034772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sz w:val="44"/>
          <w:szCs w:val="44"/>
        </w:rPr>
        <w:t>чем Господь.</w:t>
      </w:r>
      <w:r w:rsidRPr="0034772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sz w:val="44"/>
          <w:szCs w:val="44"/>
        </w:rPr>
        <w:lastRenderedPageBreak/>
        <w:t>Мой Иисус, мой Пастырь, Бог Любовь,</w:t>
      </w:r>
      <w:r w:rsidRPr="0034772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sz w:val="44"/>
          <w:szCs w:val="44"/>
        </w:rPr>
        <w:t>Хвала Тебе за то, что я живу,</w:t>
      </w:r>
      <w:r w:rsidRPr="0034772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sz w:val="44"/>
          <w:szCs w:val="44"/>
        </w:rPr>
        <w:t>Хвала Тебе за то, что я люблю.</w:t>
      </w:r>
      <w:r w:rsidRPr="0034772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sz w:val="44"/>
          <w:szCs w:val="44"/>
        </w:rPr>
        <w:t>За милость и могущество Твоё,</w:t>
      </w:r>
      <w:r w:rsidRPr="0034772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sz w:val="44"/>
          <w:szCs w:val="44"/>
        </w:rPr>
        <w:t>Хвала! Хвала!</w:t>
      </w:r>
    </w:p>
    <w:p w14:paraId="0667DFFC" w14:textId="77777777" w:rsidR="00347727" w:rsidRPr="00347727" w:rsidRDefault="00347727" w:rsidP="0034772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4772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Хвала Тебе, что Дух животворит</w:t>
      </w:r>
      <w:r w:rsidRPr="00347727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Что сердце лишь Тебе принадлежит</w:t>
      </w:r>
      <w:r w:rsidRPr="00347727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Хвала Тебе за песнь в душе моей</w:t>
      </w:r>
      <w:r w:rsidRPr="00347727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Хвала! Хвала!</w:t>
      </w:r>
    </w:p>
    <w:p w14:paraId="5A088855" w14:textId="77777777" w:rsidR="00347727" w:rsidRPr="00347727" w:rsidRDefault="00347727" w:rsidP="0034772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4772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Ты - воздух, которым дышу</w:t>
      </w:r>
      <w:r w:rsidRPr="00347727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Ты - небо, куда я гляжу,</w:t>
      </w:r>
      <w:r w:rsidRPr="00347727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Ты - ветер, Ты - звёзды, Ты - Свет,</w:t>
      </w:r>
      <w:r w:rsidRPr="00347727">
        <w:rPr>
          <w:rFonts w:asciiTheme="majorHAnsi" w:hAnsiTheme="majorHAnsi" w:cstheme="majorHAnsi"/>
          <w:b/>
          <w:bCs/>
          <w:color w:val="0000FF"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Ты - Господь господ.</w:t>
      </w:r>
    </w:p>
    <w:p w14:paraId="2D4EE1B0" w14:textId="5BC4F58C" w:rsidR="00F463C4" w:rsidRPr="00347727" w:rsidRDefault="00347727" w:rsidP="00347727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34772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Ты запах цветов полевых</w:t>
      </w:r>
      <w:r w:rsidRPr="0034772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Ты солнце в лучах золотых</w:t>
      </w:r>
      <w:r w:rsidRPr="0034772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Ты радостный голос любви</w:t>
      </w:r>
      <w:r w:rsidRPr="00347727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347727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Ты - Господь!</w:t>
      </w:r>
    </w:p>
    <w:sectPr w:rsidR="00F463C4" w:rsidRPr="0034772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24038410">
    <w:abstractNumId w:val="8"/>
  </w:num>
  <w:num w:numId="2" w16cid:durableId="357894123">
    <w:abstractNumId w:val="6"/>
  </w:num>
  <w:num w:numId="3" w16cid:durableId="186258084">
    <w:abstractNumId w:val="5"/>
  </w:num>
  <w:num w:numId="4" w16cid:durableId="1121071788">
    <w:abstractNumId w:val="4"/>
  </w:num>
  <w:num w:numId="5" w16cid:durableId="1726100178">
    <w:abstractNumId w:val="7"/>
  </w:num>
  <w:num w:numId="6" w16cid:durableId="623267482">
    <w:abstractNumId w:val="3"/>
  </w:num>
  <w:num w:numId="7" w16cid:durableId="2036298652">
    <w:abstractNumId w:val="2"/>
  </w:num>
  <w:num w:numId="8" w16cid:durableId="400755408">
    <w:abstractNumId w:val="1"/>
  </w:num>
  <w:num w:numId="9" w16cid:durableId="3964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47727"/>
    <w:rsid w:val="00AA1D8D"/>
    <w:rsid w:val="00B47730"/>
    <w:rsid w:val="00CB0664"/>
    <w:rsid w:val="00F463C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2747D45-CEB0-4930-A6CB-45475C8E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4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2024-03-02T20:37:00Z</dcterms:modified>
  <cp:category/>
</cp:coreProperties>
</file>